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尤今看人生  人生小品精粹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尤今看人生  人生小品精粹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本书出售、求购地址：https://www.jiaokey.com/book/detail/11558123.html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关键词搜索：https://www.jiaokey.com/tag/尤今看人生  人生小品精粹.html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