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书名：中俄关系资料选编  近代蒙古部分  上</w:t>
      </w:r>
    </w:p>
    <w:p>
      <w:r>
        <w:t>作者：孟广耀编</w:t>
      </w:r>
    </w:p>
    <w:p>
      <w:r>
        <w:t>出版社：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中俄关系资料选编  近代蒙古部分  上 评论地址：https://www.jiaokey.com/book/detail/11558100.html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