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关系数据库和SQL编程</w:t>
      </w:r>
    </w:p>
    <w:p>
      <w:r>
        <w:rPr>
          <w:rFonts w:ascii="宋体" w:hAnsi="宋体" w:eastAsia="宋体"/>
          <w:sz w:val="24"/>
        </w:rPr>
        <w:t>（美）Christopher Allen，（美）Simon Chatwin，（美）Catherine A. Creary著；皮人杰，任鸿译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关系数据库和SQL编程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Allen，（美）Simon Chatwin，（美）Catherine A. Creary著；皮人杰，任鸿译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本书出售、求购地址：https://www.jiaokey.com/book/detail/11558061.html</w:t>
      </w:r>
    </w:p>
    <w:p>
      <w:r>
        <w:t>更多相关图书推荐：https://www.jiaokey.com</w:t>
      </w:r>
    </w:p>
    <w:p>
      <w:r>
        <w:t>（美）Christopher Allen，（美）Simon Chatwin，（美）Catherine A. Creary著；皮人杰，任鸿译 其他作品：https://www.jiaokey.com/tag/（美）Christopher Allen，（美）Simon Chatwin，（美）Catherine A. Creary著；皮人杰，任鸿译.html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关键词搜索：https://www.jiaokey.com/tag/关系数据库和SQL编程.html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