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血祭青山  二次大战中一段惊险神奇的故事</w:t>
      </w:r>
    </w:p>
    <w:p>
      <w:r>
        <w:rPr>
          <w:rFonts w:ascii="宋体" w:hAnsi="宋体" w:eastAsia="宋体"/>
          <w:sz w:val="24"/>
        </w:rPr>
        <w:t>李大钧著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血祭青山  二次大战中一段惊险神奇的故事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本书出售、求购地址：https://www.jiaokey.com/book/detail/11558056.html</w:t>
      </w:r>
    </w:p>
    <w:p>
      <w:r>
        <w:t>更多相关图书推荐：https://www.jiaokey.com</w:t>
      </w:r>
    </w:p>
    <w:p>
      <w:r>
        <w:t>李大钧著 其他作品：https://www.jiaokey.com/tag/李大钧著.html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关键词搜索：https://www.jiaokey.com/tag/血祭青山  二次大战中一段惊险神奇的故事.html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