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书名：癌的传说与真情</w:t>
      </w:r>
    </w:p>
    <w:p>
      <w:r>
        <w:t>作者：（苏）舒宾（В.М.Шубин），（苏）格里茨曼（Ю.Я.Грицман）著；赵德成，吴育群译</w:t>
      </w:r>
    </w:p>
    <w:p>
      <w:r>
        <w:t>出版社：呼和浩特：内蒙古人民出版社</w:t>
      </w:r>
    </w:p>
    <w:p>
      <w:r>
        <w:t>出版日期：1982.11</w:t>
      </w:r>
    </w:p>
    <w:p>
      <w:r>
        <w:t>总页数：163</w:t>
      </w:r>
    </w:p>
    <w:p>
      <w:r>
        <w:t>更多请访问教客网: www.jiaokey.com</w:t>
      </w:r>
    </w:p>
    <w:p>
      <w:r>
        <w:t>癌的传说与真情 评论地址：https://www.jiaokey.com/book/detail/11558022.html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