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轻轻松松十个月  现代妇女妊娠指南</w:t>
      </w:r>
    </w:p>
    <w:p>
      <w:r>
        <w:rPr>
          <w:rFonts w:ascii="宋体" w:hAnsi="宋体" w:eastAsia="宋体"/>
          <w:sz w:val="24"/>
        </w:rPr>
        <w:t>（美）（G.B.柯蒂斯）Glade B.Curtis著；李赛，李勇译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轻轻松松十个月  现代妇女妊娠指南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（美）（G.B.柯蒂斯）Glade B.Curtis著；李赛，李勇译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本书出售、求购地址：https://www.jiaokey.com/book/detail/11557985.html</w:t>
      </w:r>
    </w:p>
    <w:p>
      <w:r>
        <w:t>更多相关图书推荐：https://www.jiaokey.com</w:t>
      </w:r>
    </w:p>
    <w:p>
      <w:r>
        <w:t>（美）（G.B.柯蒂斯）Glade B.Curtis著；李赛，李勇译 其他作品：https://www.jiaokey.com/tag/（美）（G.B.柯蒂斯）Glade B.Curtis著；李赛，李勇译.html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关键词搜索：https://www.jiaokey.com/tag/轻轻松松十个月  现代妇女妊娠指南.html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