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日本最受欢迎的漫画读本  无赖布鲁斯  半场决斗</w:t>
      </w:r>
    </w:p>
    <w:p>
      <w:r>
        <w:rPr>
          <w:rFonts w:ascii="宋体" w:hAnsi="宋体" w:eastAsia="宋体"/>
          <w:sz w:val="24"/>
        </w:rPr>
        <w:t>森田著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日本最受欢迎的漫画读本  无赖布鲁斯  半场决斗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本书出售、求购地址：https://www.jiaokey.com/book/detail/11557966.html</w:t>
      </w:r>
    </w:p>
    <w:p>
      <w:r>
        <w:t>更多相关图书推荐：https://www.jiaokey.com</w:t>
      </w:r>
    </w:p>
    <w:p>
      <w:r>
        <w:t>森田著 其他作品：https://www.jiaokey.com/tag/森田著.html</w:t>
      </w:r>
    </w:p>
    <w:p>
      <w:r>
        <w:t>关键词搜索：https://www.jiaokey.com/tag/日本最受欢迎的漫画读本  无赖布鲁斯  半场决斗.html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