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书名：胎儿孕育38周写真</w:t>
      </w:r>
    </w:p>
    <w:p>
      <w:r>
        <w:t>作者：（德）赖纳·乔纳斯（Rainer Jonas）著；王佐良译</w:t>
      </w:r>
    </w:p>
    <w:p>
      <w:r>
        <w:t>出版社：济南：山东科学技术出版社</w:t>
      </w:r>
    </w:p>
    <w:p>
      <w:r>
        <w:t>出版日期：2003.01</w:t>
      </w:r>
    </w:p>
    <w:p>
      <w:r>
        <w:t>总页数：126</w:t>
      </w:r>
    </w:p>
    <w:p>
      <w:r>
        <w:t>更多请访问教客网: www.jiaokey.com</w:t>
      </w:r>
    </w:p>
    <w:p>
      <w:r>
        <w:t>胎儿孕育38周写真 评论地址：https://www.jiaokey.com/book/detail/11557963.html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