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酒店艺术陈设专家·徐少娴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酒店艺术陈设专家·徐少娴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本书出售、求购地址：https://www.jiaokey.com/book/detail/11557957.html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关键词搜索：https://www.jiaokey.com/tag/酒店艺术陈设专家·徐少娴.html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