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防不胜防  国际经济间谍大曝光</w:t>
      </w:r>
    </w:p>
    <w:p>
      <w:r>
        <w:rPr>
          <w:rFonts w:ascii="宋体" w:hAnsi="宋体" w:eastAsia="宋体"/>
          <w:sz w:val="24"/>
        </w:rPr>
        <w:t>（白俄罗斯）P·M·哈桑诺夫著；俞维家，赵冰，帅永章译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防不胜防  国际经济间谍大曝光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（白俄罗斯）P·M·哈桑诺夫著；俞维家，赵冰，帅永章译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本书出售、求购地址：https://www.jiaokey.com/book/detail/11557956.html</w:t>
      </w:r>
    </w:p>
    <w:p>
      <w:r>
        <w:t>更多相关图书推荐：https://www.jiaokey.com</w:t>
      </w:r>
    </w:p>
    <w:p>
      <w:r>
        <w:t>（白俄罗斯）P·M·哈桑诺夫著；俞维家，赵冰，帅永章译 其他作品：https://www.jiaokey.com/tag/（白俄罗斯）P·M·哈桑诺夫著；俞维家，赵冰，帅永章译.html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关键词搜索：https://www.jiaokey.com/tag/防不胜防  国际经济间谍大曝光.html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