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</w:t>
      </w:r>
    </w:p>
    <w:p>
      <w:r>
        <w:t>作者：（德）乌特-克利斯汀·施玛福斯，（德）布里基特·哈瑞斯著；周慧，石兴玲译；蒋新河，赵洪方改编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总页数：170</w:t>
      </w:r>
    </w:p>
    <w:p>
      <w:r>
        <w:t>更多请访问教客网: www.jiaokey.com</w:t>
      </w:r>
    </w:p>
    <w:p>
      <w:r>
        <w:t>狗 评论地址：https://www.jiaokey.com/book/detail/11557951.html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