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书名：摄影知识百问百答手册  摄影器材</w:t>
      </w:r>
    </w:p>
    <w:p>
      <w:r>
        <w:t>作者：陈仲元著</w:t>
      </w:r>
    </w:p>
    <w:p>
      <w:r>
        <w:t>出版社：济南：山东美术出版社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摄影知识百问百答手册  摄影器材 评论地址：https://www.jiaokey.com/book/detail/11557937.html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