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书名：孩子生病怎么办  小儿家庭保健大全</w:t>
      </w:r>
    </w:p>
    <w:p>
      <w:r>
        <w:t>作者：（英）（S.林加姆）S.Lingam著；左连君等译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总页数：520</w:t>
      </w:r>
    </w:p>
    <w:p>
      <w:r>
        <w:t>更多请访问教客网: www.jiaokey.com</w:t>
      </w:r>
    </w:p>
    <w:p>
      <w:r>
        <w:t>孩子生病怎么办  小儿家庭保健大全 评论地址：https://www.jiaokey.com/book/detail/11557915.html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