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书名：儿科百病家庭诊治与护理</w:t>
      </w:r>
    </w:p>
    <w:p>
      <w:r>
        <w:t>作者：单仁颖主编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儿科百病家庭诊治与护理 评论地址：https://www.jiaokey.com/book/detail/11557910.html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