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作者：朱启修等编写；《社会经济统计学原理》编写组编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社会经济统计学原理 评论地址：https://www.jiaokey.com/book/detail/11557908.html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