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项目计划与进度管理</w:t>
      </w:r>
    </w:p>
    <w:p>
      <w:r>
        <w:rPr>
          <w:rFonts w:ascii="宋体" w:hAnsi="宋体" w:eastAsia="宋体"/>
          <w:sz w:val="24"/>
        </w:rPr>
        <w:t>（美）格雷戈里 T.豪根（Gregory T.Haugan）著；北京广联达慧中软件技术有限公司译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项目计划与进度管理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 T.豪根（Gregory T.Haugan）著；北京广联达慧中软件技术有限公司译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本书出售、求购地址：https://www.jiaokey.com/book/detail/11557907.html</w:t>
      </w:r>
    </w:p>
    <w:p>
      <w:r>
        <w:t>更多相关图书推荐：https://www.jiaokey.com</w:t>
      </w:r>
    </w:p>
    <w:p>
      <w:r>
        <w:t>（美）格雷戈里 T.豪根（Gregory T.Haugan）著；北京广联达慧中软件技术有限公司译 其他作品：https://www.jiaokey.com/tag/（美）格雷戈里 T.豪根（Gregory T.Haugan）著；北京广联达慧中软件技术有限公司译.html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关键词搜索：https://www.jiaokey.com/tag/项目计划与进度管理.html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