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4  疡医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4  疡医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本书出售、求购地址：https://www.jiaokey.com/book/detail/11557897.html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关键词搜索：https://www.jiaokey.com/tag/证治准绳  4  疡医.html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