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书名：革命英雄主义的颂歌  总政文化部推荐的三十部文学作品简析</w:t>
      </w:r>
    </w:p>
    <w:p>
      <w:r>
        <w:t>作者：济南军区政治文化部编</w:t>
      </w:r>
    </w:p>
    <w:p>
      <w:r>
        <w:t>出版社：</w:t>
      </w:r>
    </w:p>
    <w:p>
      <w:r>
        <w:t>出版日期：1980.09</w:t>
      </w:r>
    </w:p>
    <w:p>
      <w:r>
        <w:t>总页数：126</w:t>
      </w:r>
    </w:p>
    <w:p>
      <w:r>
        <w:t>更多请访问教客网: www.jiaokey.com</w:t>
      </w:r>
    </w:p>
    <w:p>
      <w:r>
        <w:t>革命英雄主义的颂歌  总政文化部推荐的三十部文学作品简析 评论地址：https://www.jiaokey.com/book/detail/11557863.html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