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书名：中华人民共和国山东省前晚第三纪基岩地质图说明书  比例尺：1：500000</w:t>
      </w:r>
    </w:p>
    <w:p>
      <w:r>
        <w:t>作者：山东省地质局编</w:t>
      </w:r>
    </w:p>
    <w:p>
      <w:r>
        <w:t>出版社：地资出版社</w:t>
      </w:r>
    </w:p>
    <w:p>
      <w:r>
        <w:t>出版日期：1983.03</w:t>
      </w:r>
    </w:p>
    <w:p>
      <w:r>
        <w:t>总页数：122</w:t>
      </w:r>
    </w:p>
    <w:p>
      <w:r>
        <w:t>更多请访问教客网: www.jiaokey.com</w:t>
      </w:r>
    </w:p>
    <w:p>
      <w:r>
        <w:t>中华人民共和国山东省前晚第三纪基岩地质图说明书  比例尺：1：500000 评论地址：https://www.jiaokey.com/book/detail/11557846.html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