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天枪神谭  5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天枪神谭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本书出售、求购地址：https://www.jiaokey.com/book/detail/11557840.html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关键词搜索：https://www.jiaokey.com/tag/天枪神谭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