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书名：对话中国三代时装设计师  中国时装设计师寻梦记</w:t>
      </w:r>
    </w:p>
    <w:p>
      <w:r>
        <w:t>作者：冷芸著</w:t>
      </w:r>
    </w:p>
    <w:p>
      <w:r>
        <w:t>出版社：上海：上海书店出版社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对话中国三代时装设计师  中国时装设计师寻梦记 评论地址：https://www.jiaokey.com/book/detail/11557823.html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