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混沌宫廷</w:t>
      </w:r>
    </w:p>
    <w:p>
      <w:r>
        <w:rPr>
          <w:rFonts w:ascii="宋体" w:hAnsi="宋体" w:eastAsia="宋体"/>
          <w:sz w:val="24"/>
        </w:rPr>
        <w:t>（美）罗杰·泽拉兹尼（Roger Zelazny）著；戚林译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混沌宫廷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（美）罗杰·泽拉兹尼（Roger Zelazny）著；戚林译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本书出售、求购地址：https://www.jiaokey.com/book/detail/11557812.html</w:t>
      </w:r>
    </w:p>
    <w:p>
      <w:r>
        <w:t>更多相关图书推荐：https://www.jiaokey.com</w:t>
      </w:r>
    </w:p>
    <w:p>
      <w:r>
        <w:t>（美）罗杰·泽拉兹尼（Roger Zelazny）著；戚林译 其他作品：https://www.jiaokey.com/tag/（美）罗杰·泽拉兹尼（Roger Zelazny）著；戚林译.html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关键词搜索：https://www.jiaokey.com/tag/混沌宫廷.html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