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天枪神谭  4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天枪神谭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本书出售、求购地址：https://www.jiaokey.com/book/detail/11557808.html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关键词搜索：https://www.jiaokey.com/tag/天枪神谭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