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书名：经典小故事全集 感悟人生的N条哲理 经典珍藏版</w:t>
      </w:r>
    </w:p>
    <w:p>
      <w:r>
        <w:t>作者：雅琴编著</w:t>
      </w:r>
    </w:p>
    <w:p>
      <w:r>
        <w:t>出版社：北京:新世界出版社,2006.04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经典小故事全集 感悟人生的N条哲理 经典珍藏版 评论地址：https://www.jiaokey.com/book/detail/11557805.html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