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走火入魔启示录</w:t>
      </w:r>
    </w:p>
    <w:p>
      <w:r>
        <w:t>作者：何士光著</w:t>
      </w:r>
    </w:p>
    <w:p>
      <w:r>
        <w:t>出版社：海口:海南出版社,1993.12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如是我闻  走火入魔启示录 评论地址：https://www.jiaokey.com/book/detail/11557795.html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