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书名：白话大六壬全书</w:t>
      </w:r>
    </w:p>
    <w:p>
      <w:r>
        <w:t>作者：</w:t>
      </w:r>
    </w:p>
    <w:p>
      <w:r>
        <w:t>出版社：西安:三秦出版社,1994.02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白话大六壬全书 评论地址：https://www.jiaokey.com/book/detail/11557740.html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