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扇三角洲沉积储层模式及预测方法研究</w:t>
      </w:r>
    </w:p>
    <w:p>
      <w:r>
        <w:rPr>
          <w:rFonts w:ascii="宋体" w:hAnsi="宋体" w:eastAsia="宋体"/>
          <w:sz w:val="24"/>
        </w:rPr>
        <w:t>穆龙新，贾爱林著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扇三角洲沉积储层模式及预测方法研究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穆龙新，贾爱林著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本书出售、求购地址：https://www.jiaokey.com/book/detail/11557646.html</w:t>
      </w:r>
    </w:p>
    <w:p>
      <w:r>
        <w:t>更多相关图书推荐：https://www.jiaokey.com</w:t>
      </w:r>
    </w:p>
    <w:p>
      <w:r>
        <w:t>穆龙新，贾爱林著 其他作品：https://www.jiaokey.com/tag/穆龙新，贾爱林著.html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关键词搜索：https://www.jiaokey.com/tag/扇三角洲沉积储层模式及预测方法研究.html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