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伴你一生的最新星座分析大全  72部落</w:t>
      </w:r>
    </w:p>
    <w:p>
      <w:r>
        <w:rPr>
          <w:rFonts w:ascii="宋体" w:hAnsi="宋体" w:eastAsia="宋体"/>
          <w:sz w:val="24"/>
        </w:rPr>
        <w:t>（日）松村洁著；薛檬，郁炜昊译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伴你一生的最新星座分析大全  72部落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（日）松村洁著；薛檬，郁炜昊译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本书出售、求购地址：https://www.jiaokey.com/book/detail/11557642.html</w:t>
      </w:r>
    </w:p>
    <w:p>
      <w:r>
        <w:t>更多相关图书推荐：https://www.jiaokey.com</w:t>
      </w:r>
    </w:p>
    <w:p>
      <w:r>
        <w:t>（日）松村洁著；薛檬，郁炜昊译 其他作品：https://www.jiaokey.com/tag/（日）松村洁著；薛檬，郁炜昊译.html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关键词搜索：https://www.jiaokey.com/tag/伴你一生的最新星座分析大全  72部落.html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