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日本侵华战争遗留问题和赔偿问题  上</w:t>
      </w:r>
    </w:p>
    <w:p>
      <w:r>
        <w:rPr>
          <w:rFonts w:ascii="宋体" w:hAnsi="宋体" w:eastAsia="宋体"/>
          <w:sz w:val="24"/>
        </w:rPr>
        <w:t>唐力行主编；苏智良，荣维木，陈丽菲主编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日本侵华战争遗留问题和赔偿问题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唐力行主编；苏智良，荣维木，陈丽菲主编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本书出售、求购地址：https://www.jiaokey.com/book/detail/11557636.html</w:t>
      </w:r>
    </w:p>
    <w:p>
      <w:r>
        <w:t>更多相关图书推荐：https://www.jiaokey.com</w:t>
      </w:r>
    </w:p>
    <w:p>
      <w:r>
        <w:t>唐力行主编；苏智良，荣维木，陈丽菲主编 其他作品：https://www.jiaokey.com/tag/唐力行主编；苏智良，荣维木，陈丽菲主编.html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关键词搜索：https://www.jiaokey.com/tag/日本侵华战争遗留问题和赔偿问题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