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书名：未熟-低熟油的形成与成因机制</w:t>
      </w:r>
    </w:p>
    <w:p>
      <w:r>
        <w:t>作者：宋一涛等著</w:t>
      </w:r>
    </w:p>
    <w:p>
      <w:r>
        <w:t>出版社：东营：石油大学出版社</w:t>
      </w:r>
    </w:p>
    <w:p>
      <w:r>
        <w:t>出版日期：2005.05</w:t>
      </w:r>
    </w:p>
    <w:p>
      <w:r>
        <w:t>总页数：327</w:t>
      </w:r>
    </w:p>
    <w:p>
      <w:r>
        <w:t>更多请访问教客网: www.jiaokey.com</w:t>
      </w:r>
    </w:p>
    <w:p>
      <w:r>
        <w:t>未熟-低熟油的形成与成因机制 评论地址：https://www.jiaokey.com/book/detail/11557630.html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