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员工记分卡  为执行战略而进行人力资本管理</w:t>
      </w:r>
    </w:p>
    <w:p>
      <w:r>
        <w:rPr>
          <w:rFonts w:ascii="宋体" w:hAnsi="宋体" w:eastAsia="宋体"/>
          <w:sz w:val="24"/>
        </w:rPr>
        <w:t>（美）休斯理德，（美）贝克尔，（美）贝蒂著；吴雯芳译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员工记分卡  为执行战略而进行人力资本管理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（美）休斯理德，（美）贝克尔，（美）贝蒂著；吴雯芳译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本书出售、求购地址：https://www.jiaokey.com/book/detail/11557619.html</w:t>
      </w:r>
    </w:p>
    <w:p>
      <w:r>
        <w:t>更多相关图书推荐：https://www.jiaokey.com</w:t>
      </w:r>
    </w:p>
    <w:p>
      <w:r>
        <w:t>（美）休斯理德，（美）贝克尔，（美）贝蒂著；吴雯芳译 其他作品：https://www.jiaokey.com/tag/（美）休斯理德，（美）贝克尔，（美）贝蒂著；吴雯芳译.html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关键词搜索：https://www.jiaokey.com/tag/员工记分卡  为执行战略而进行人力资本管理.html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