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爱心无国界  跨国抱养中国孤儿纪实</w:t>
      </w:r>
    </w:p>
    <w:p>
      <w:r>
        <w:rPr>
          <w:rFonts w:ascii="宋体" w:hAnsi="宋体" w:eastAsia="宋体"/>
          <w:sz w:val="24"/>
        </w:rPr>
        <w:t>李存修，向黎明著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爱心无国界  跨国抱养中国孤儿纪实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李存修，向黎明著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本书出售、求购地址：https://www.jiaokey.com/book/detail/11557617.html</w:t>
      </w:r>
    </w:p>
    <w:p>
      <w:r>
        <w:t>更多相关图书推荐：https://www.jiaokey.com</w:t>
      </w:r>
    </w:p>
    <w:p>
      <w:r>
        <w:t>李存修，向黎明著 其他作品：https://www.jiaokey.com/tag/李存修，向黎明著.html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关键词搜索：https://www.jiaokey.com/tag/爱心无国界  跨国抱养中国孤儿纪实.html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