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怪医秦博士  5</w:t>
      </w:r>
    </w:p>
    <w:p>
      <w:r>
        <w:rPr>
          <w:rFonts w:ascii="宋体" w:hAnsi="宋体" w:eastAsia="宋体"/>
          <w:sz w:val="24"/>
        </w:rPr>
        <w:t>（日）手冢治虫，齐生编译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怪医秦博士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（日）手冢治虫，齐生编译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本书出售、求购地址：https://www.jiaokey.com/book/detail/11557612.html</w:t>
      </w:r>
    </w:p>
    <w:p>
      <w:r>
        <w:t>更多相关图书推荐：https://www.jiaokey.com</w:t>
      </w:r>
    </w:p>
    <w:p>
      <w:r>
        <w:t>（日）手冢治虫，齐生编译 其他作品：https://www.jiaokey.com/tag/（日）手冢治虫，齐生编译.html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关键词搜索：https://www.jiaokey.com/tag/怪医秦博士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