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管理者而非MBA</w:t>
      </w:r>
    </w:p>
    <w:p>
      <w:r>
        <w:rPr>
          <w:rFonts w:ascii="宋体" w:hAnsi="宋体" w:eastAsia="宋体"/>
          <w:sz w:val="24"/>
        </w:rPr>
        <w:t>（加）亨利·明茨伯格（Henry Mintzberg）著；杨斌译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管理者而非MBA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（加）亨利·明茨伯格（Henry Mintzberg）著；杨斌译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本书出售、求购地址：https://www.jiaokey.com/book/detail/11557568.html</w:t>
      </w:r>
    </w:p>
    <w:p>
      <w:r>
        <w:t>更多相关图书推荐：https://www.jiaokey.com</w:t>
      </w:r>
    </w:p>
    <w:p>
      <w:r>
        <w:t>（加）亨利·明茨伯格（Henry Mintzberg）著；杨斌译 其他作品：https://www.jiaokey.com/tag/（加）亨利·明茨伯格（Henry Mintzberg）著；杨斌译.html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关键词搜索：https://www.jiaokey.com/tag/管理者而非MBA.html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