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飘渺神之旅  2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飘渺神之旅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本书出售、求购地址：https://www.jiaokey.com/book/detail/11557565.html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关键词搜索：https://www.jiaokey.com/tag/飘渺神之旅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