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面向过程改进的诊断性质量评价</w:t>
      </w:r>
    </w:p>
    <w:p>
      <w:r>
        <w:rPr>
          <w:rFonts w:ascii="宋体" w:hAnsi="宋体" w:eastAsia="宋体"/>
          <w:sz w:val="24"/>
        </w:rPr>
        <w:t>卓德保，徐济超著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面向过程改进的诊断性质量评价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卓德保，徐济超著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本书出售、求购地址：https://www.jiaokey.com/book/detail/11557554.html</w:t>
      </w:r>
    </w:p>
    <w:p>
      <w:r>
        <w:t>更多相关图书推荐：https://www.jiaokey.com</w:t>
      </w:r>
    </w:p>
    <w:p>
      <w:r>
        <w:t>卓德保，徐济超著 其他作品：https://www.jiaokey.com/tag/卓德保，徐济超著.html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关键词搜索：https://www.jiaokey.com/tag/面向过程改进的诊断性质量评价.html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