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透水性铺装与生态回归  城市广场生态物理环境优化</w:t>
      </w:r>
    </w:p>
    <w:p>
      <w:r>
        <w:rPr>
          <w:rFonts w:ascii="宋体" w:hAnsi="宋体" w:eastAsia="宋体"/>
          <w:sz w:val="24"/>
        </w:rPr>
        <w:t>王波著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透水性铺装与生态回归  城市广场生态物理环境优化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本书出售、求购地址：https://www.jiaokey.com/book/detail/11557529.html</w:t>
      </w:r>
    </w:p>
    <w:p>
      <w:r>
        <w:t>更多相关图书推荐：https://www.jiaokey.com</w:t>
      </w:r>
    </w:p>
    <w:p>
      <w:r>
        <w:t>王波著 其他作品：https://www.jiaokey.com/tag/王波著.html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关键词搜索：https://www.jiaokey.com/tag/透水性铺装与生态回归  城市广场生态物理环境优化.html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