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书名：萨摩耶犬  永远微笑的北国王子</w:t>
      </w:r>
    </w:p>
    <w:p>
      <w:r>
        <w:t>作者：林莉等编著</w:t>
      </w:r>
    </w:p>
    <w:p>
      <w:r>
        <w:t>出版社：北京:中国农业出版社,2006.03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萨摩耶犬  永远微笑的北国王子 评论地址：https://www.jiaokey.com/book/detail/11557522.html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