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死神首曲  3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死神首曲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本书出售、求购地址：https://www.jiaokey.com/book/detail/11557517.html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关键词搜索：https://www.jiaokey.com/tag/死神首曲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