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西方世界的兴起</w:t>
      </w:r>
    </w:p>
    <w:p>
      <w:r>
        <w:rPr>
          <w:rFonts w:ascii="宋体" w:hAnsi="宋体" w:eastAsia="宋体"/>
          <w:sz w:val="24"/>
        </w:rPr>
        <w:t>（美）D. C. 诺思，（美）R. P. 托马斯著；张炳九译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西方世界的兴起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 C. 诺思，（美）R. P. 托马斯著；张炳九译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本书出售、求购地址：https://www.jiaokey.com/book/detail/11557514.html</w:t>
      </w:r>
    </w:p>
    <w:p>
      <w:r>
        <w:t>更多相关图书推荐：https://www.jiaokey.com</w:t>
      </w:r>
    </w:p>
    <w:p>
      <w:r>
        <w:t>（美）D. C. 诺思，（美）R. P. 托马斯著；张炳九译 其他作品：https://www.jiaokey.com/tag/（美）D. C. 诺思，（美）R. P. 托马斯著；张炳九译.html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关键词搜索：https://www.jiaokey.com/tag/西方世界的兴起.html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