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书名：东海陆架盆地西湖凹陷含油气系统及目标评价</w:t>
      </w:r>
    </w:p>
    <w:p>
      <w:r>
        <w:t>作者：姜亮等著</w:t>
      </w:r>
    </w:p>
    <w:p>
      <w:r>
        <w:t>出版社：东营：石油大学出版社</w:t>
      </w:r>
    </w:p>
    <w:p>
      <w:r>
        <w:t>出版日期：2000.09</w:t>
      </w:r>
    </w:p>
    <w:p>
      <w:r>
        <w:t>总页数：133</w:t>
      </w:r>
    </w:p>
    <w:p>
      <w:r>
        <w:t>更多请访问教客网: www.jiaokey.com</w:t>
      </w:r>
    </w:p>
    <w:p>
      <w:r>
        <w:t>东海陆架盆地西湖凹陷含油气系统及目标评价 评论地址：https://www.jiaokey.com/book/detail/11557496.html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