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安珀九王子</w:t>
      </w:r>
    </w:p>
    <w:p>
      <w:r>
        <w:rPr>
          <w:rFonts w:ascii="宋体" w:hAnsi="宋体" w:eastAsia="宋体"/>
          <w:sz w:val="24"/>
        </w:rPr>
        <w:t>（美）罗杰·泽拉兹尼（Roger Zelazny）著；胡纾译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安珀九王子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（美）罗杰·泽拉兹尼（Roger Zelazny）著；胡纾译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本书出售、求购地址：https://www.jiaokey.com/book/detail/11557473.html</w:t>
      </w:r>
    </w:p>
    <w:p>
      <w:r>
        <w:t>更多相关图书推荐：https://www.jiaokey.com</w:t>
      </w:r>
    </w:p>
    <w:p>
      <w:r>
        <w:t>（美）罗杰·泽拉兹尼（Roger Zelazny）著；胡纾译 其他作品：https://www.jiaokey.com/tag/（美）罗杰·泽拉兹尼（Roger Zelazny）著；胡纾译.html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关键词搜索：https://www.jiaokey.com/tag/安珀九王子.html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