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现代施工计划管理  开放构架下的施工项目计划管理实务</w:t>
      </w:r>
    </w:p>
    <w:p>
      <w:r>
        <w:rPr>
          <w:rFonts w:ascii="宋体" w:hAnsi="宋体" w:eastAsia="宋体"/>
          <w:sz w:val="24"/>
        </w:rPr>
        <w:t>丁仁义，聂增民等编著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现代施工计划管理  开放构架下的施工项目计划管理实务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丁仁义，聂增民等编著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本书出售、求购地址：https://www.jiaokey.com/book/detail/11557471.html</w:t>
      </w:r>
    </w:p>
    <w:p>
      <w:r>
        <w:t>更多相关图书推荐：https://www.jiaokey.com</w:t>
      </w:r>
    </w:p>
    <w:p>
      <w:r>
        <w:t>丁仁义，聂增民等编著 其他作品：https://www.jiaokey.com/tag/丁仁义，聂增民等编著.html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关键词搜索：https://www.jiaokey.com/tag/现代施工计划管理  开放构架下的施工项目计划管理实务.html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