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中国烹饪原料大典  下</w:t>
      </w:r>
    </w:p>
    <w:p>
      <w:r>
        <w:rPr>
          <w:rFonts w:ascii="宋体" w:hAnsi="宋体" w:eastAsia="宋体"/>
          <w:sz w:val="24"/>
        </w:rPr>
        <w:t>聂凤乔，赵廉主编；陈忠明等撰稿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中国烹饪原料大典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聂凤乔，赵廉主编；陈忠明等撰稿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本书出售、求购地址：https://www.jiaokey.com/book/detail/11557469.html</w:t>
      </w:r>
    </w:p>
    <w:p>
      <w:r>
        <w:t>更多相关图书推荐：https://www.jiaokey.com</w:t>
      </w:r>
    </w:p>
    <w:p>
      <w:r>
        <w:t>聂凤乔，赵廉主编；陈忠明等撰稿 其他作品：https://www.jiaokey.com/tag/聂凤乔，赵廉主编；陈忠明等撰稿.html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关键词搜索：https://www.jiaokey.com/tag/中国烹饪原料大典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