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书名：泸沽湖纪事  一个适合神仙居住的地方</w:t>
      </w:r>
    </w:p>
    <w:p>
      <w:r>
        <w:t>作者：邓启耀著</w:t>
      </w:r>
    </w:p>
    <w:p>
      <w:r>
        <w:t>出版社：北京:中国旅游出版社,2006.01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泸沽湖纪事  一个适合神仙居住的地方 评论地址：https://www.jiaokey.com/book/detail/11557447.html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