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渤海湾黄骅裂谷盆地深层水形成演化</w:t>
      </w:r>
    </w:p>
    <w:p>
      <w:r>
        <w:rPr>
          <w:rFonts w:ascii="宋体" w:hAnsi="宋体" w:eastAsia="宋体"/>
          <w:sz w:val="24"/>
        </w:rPr>
        <w:t>汪珊等编著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渤海湾黄骅裂谷盆地深层水形成演化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本书出售、求购地址：https://www.jiaokey.com/book/detail/11557446.html</w:t>
      </w:r>
    </w:p>
    <w:p>
      <w:r>
        <w:t>更多相关图书推荐：https://www.jiaokey.com</w:t>
      </w:r>
    </w:p>
    <w:p>
      <w:r>
        <w:t>汪珊等编著 其他作品：https://www.jiaokey.com/tag/汪珊等编著.html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关键词搜索：https://www.jiaokey.com/tag/渤海湾黄骅裂谷盆地深层水形成演化.html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