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书名：水下焊接修复技术</w:t>
      </w:r>
    </w:p>
    <w:p>
      <w:r>
        <w:t>作者：（英）约翰 H.尼克松（John H Nixon）著；房晓明，周灿丰，焦向东译</w:t>
      </w:r>
    </w:p>
    <w:p>
      <w:r>
        <w:t>出版社：北京：石油工业出版社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水下焊接修复技术 评论地址：https://www.jiaokey.com/book/detail/11557414.html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