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请您紧紧抱住我……</w:t>
      </w:r>
    </w:p>
    <w:p>
      <w:r>
        <w:rPr>
          <w:rFonts w:ascii="宋体" w:hAnsi="宋体" w:eastAsia="宋体"/>
          <w:sz w:val="24"/>
        </w:rPr>
        <w:t>（德）伊莉拉·布雷科普夫著；朱范，陈继华，刘丽译（德国斯图加特市奥尔加医院）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请您紧紧抱住我……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（德）伊莉拉·布雷科普夫著；朱范，陈继华，刘丽译（德国斯图加特市奥尔加医院）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本书出售、求购地址：https://www.jiaokey.com/book/detail/11557399.html</w:t>
      </w:r>
    </w:p>
    <w:p>
      <w:r>
        <w:t>更多相关图书推荐：https://www.jiaokey.com</w:t>
      </w:r>
    </w:p>
    <w:p>
      <w:r>
        <w:t>（德）伊莉拉·布雷科普夫著；朱范，陈继华，刘丽译（德国斯图加特市奥尔加医院） 其他作品：https://www.jiaokey.com/tag/（德）伊莉拉·布雷科普夫著；朱范，陈继华，刘丽译（德国斯图加特市奥尔加医院）.html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关键词搜索：https://www.jiaokey.com/tag/请您紧紧抱住我…….html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