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  朱子家训·增广贤文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  朱子家训·增广贤文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本书出售、求购地址：https://www.jiaokey.com/book/detail/11557380.html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  朱子家训·增广贤文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