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围炉夜话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围炉夜话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本书出售、求购地址：https://www.jiaokey.com/book/detail/11557376.html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围炉夜话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